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302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007063780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0412365400285003022520116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